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总页数：279</w:t>
      </w:r>
    </w:p>
    <w:p>
      <w:r>
        <w:t>更多请访问教客网: www.jiaokey.com</w:t>
      </w:r>
    </w:p>
    <w:p>
      <w:r>
        <w:t>蔬菜祛病强身500方 评论地址：https://www.jiaokey.com/book/detail/11160422.html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