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书名：腰椎间盘突出症中医治疗</w:t>
      </w:r>
    </w:p>
    <w:p>
      <w:r>
        <w:t>作者：姚新苗主编；孙德华，钱俊华，吴承亮等编</w:t>
      </w:r>
    </w:p>
    <w:p>
      <w:r>
        <w:t>出版社：上海：上海科学技术出版社</w:t>
      </w:r>
    </w:p>
    <w:p>
      <w:r>
        <w:t>出版日期：2002.11</w:t>
      </w:r>
    </w:p>
    <w:p>
      <w:r>
        <w:t>总页数：178</w:t>
      </w:r>
    </w:p>
    <w:p>
      <w:r>
        <w:t>更多请访问教客网: www.jiaokey.com</w:t>
      </w:r>
    </w:p>
    <w:p>
      <w:r>
        <w:t>腰椎间盘突出症中医治疗 评论地址：https://www.jiaokey.com/book/detail/11160419.html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