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中医辨证论治  常见病的病因症状与治疗</w:t>
      </w:r>
    </w:p>
    <w:p>
      <w:r>
        <w:rPr>
          <w:rFonts w:ascii="宋体" w:hAnsi="宋体" w:eastAsia="宋体"/>
          <w:sz w:val="24"/>
        </w:rPr>
        <w:t>杜春霖，杜越新编著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中医辨证论治  常见病的病因症状与治疗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杜春霖，杜越新编著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本书出售、求购地址：https://www.jiaokey.com/book/detail/11160403.html</w:t>
      </w:r>
    </w:p>
    <w:p>
      <w:r>
        <w:t>更多相关图书推荐：https://www.jiaokey.com</w:t>
      </w:r>
    </w:p>
    <w:p>
      <w:r>
        <w:t>杜春霖，杜越新编著 其他作品：https://www.jiaokey.com/tag/杜春霖，杜越新编著.html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关键词搜索：https://www.jiaokey.com/tag/中医辨证论治  常见病的病因症状与治疗.html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