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学校管理制度汇编</w:t>
      </w:r>
    </w:p>
    <w:p>
      <w:r>
        <w:rPr>
          <w:rFonts w:ascii="宋体" w:hAnsi="宋体" w:eastAsia="宋体"/>
          <w:sz w:val="24"/>
        </w:rPr>
        <w:t>石家庄市第二中学（河北省实验中学）编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石家庄市第二中学（河北省实验中学）编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本书出售、求购地址：https://www.jiaokey.com/book/detail/11160342.html</w:t>
      </w:r>
    </w:p>
    <w:p>
      <w:r>
        <w:t>更多相关图书推荐：https://www.jiaokey.com</w:t>
      </w:r>
    </w:p>
    <w:p>
      <w:r>
        <w:t>石家庄市第二中学（河北省实验中学）编 其他作品：https://www.jiaokey.com/tag/石家庄市第二中学（河北省实验中学）编.html</w:t>
      </w:r>
    </w:p>
    <w:p>
      <w:r>
        <w:t>关键词搜索：https://www.jiaokey.com/tag/学校管理制度汇编.html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