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书名：社会公德教育读本</w:t>
      </w:r>
    </w:p>
    <w:p>
      <w:r>
        <w:t>作者：李九元等编著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社会公德教育读本 评论地址：https://www.jiaokey.com/book/detail/11160333.html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