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书名：伏羲城资料选编</w:t>
      </w:r>
    </w:p>
    <w:p>
      <w:r>
        <w:t>作者：相振稳主编</w:t>
      </w:r>
    </w:p>
    <w:p>
      <w:r>
        <w:t>出版社：新乐：新乐市文物管理所出版社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伏羲城资料选编 评论地址：https://www.jiaokey.com/book/detail/11160323.html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