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丰碑耸立大石桥  石家庄解放史话</w:t>
      </w:r>
    </w:p>
    <w:p>
      <w:r>
        <w:rPr>
          <w:rFonts w:ascii="宋体" w:hAnsi="宋体" w:eastAsia="宋体"/>
          <w:sz w:val="24"/>
        </w:rPr>
        <w:t>何天义，中共石家庄市委党史征编室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丰碑耸立大石桥  石家庄解放史话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何天义，中共石家庄市委党史征编室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中共石家庄市委党史征编室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本书出售、求购地址：https://www.jiaokey.com/book/detail/11160319.html</w:t>
      </w:r>
    </w:p>
    <w:p>
      <w:r>
        <w:t>更多相关图书推荐：https://www.jiaokey.com</w:t>
      </w:r>
    </w:p>
    <w:p>
      <w:r>
        <w:t>何天义，中共石家庄市委党史征编室 其他作品：https://www.jiaokey.com/tag/何天义，中共石家庄市委党史征编室.html</w:t>
      </w:r>
    </w:p>
    <w:p>
      <w:r>
        <w:t>中共石家庄市委党史征编室 出版图书：https://www.jiaokey.com/tag/中共石家庄市委党史征编室.html</w:t>
      </w:r>
    </w:p>
    <w:p>
      <w:r>
        <w:t>关键词搜索：https://www.jiaokey.com/tag/丰碑耸立大石桥  石家庄解放史话.html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