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书名：众志成城抗非典</w:t>
      </w:r>
    </w:p>
    <w:p>
      <w:r>
        <w:t>作者：石家庄市群众艺术馆编</w:t>
      </w:r>
    </w:p>
    <w:p>
      <w:r>
        <w:t>出版社：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众志成城抗非典 评论地址：https://www.jiaokey.com/book/detail/11160235.html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