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全国专业技术人员计算机应用能力考试用书  中文Windows 98操作系统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全国专业技术人员计算机应用能力考试用书  中文Windows 98操作系统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本书出售、求购地址：https://www.jiaokey.com/book/detail/11160161.html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关键词搜索：https://www.jiaokey.com/tag/全国专业技术人员计算机应用能力考试用书  中文Windows 98操作系统.html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