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全国专业技术人员计算机应用能力考试用书  用友财务 U8 软件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全国专业技术人员计算机应用能力考试用书  用友财务 U8 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本书出售、求购地址：https://www.jiaokey.com/book/detail/11160149.html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关键词搜索：https://www.jiaokey.com/tag/全国专业技术人员计算机应用能力考试用书  用友财务 U8 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