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天荒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本书出售、求购地址：https://www.jiaokey.com/book/detail/11160130.html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北京:作家出版社,2003.07 出版图书：https://www.jiaokey.com/tag/北京:作家出版社,2003.07.html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