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生态经济大未来</w:t>
      </w:r>
    </w:p>
    <w:p>
      <w:r>
        <w:rPr>
          <w:rFonts w:ascii="宋体" w:hAnsi="宋体" w:eastAsia="宋体"/>
          <w:sz w:val="24"/>
        </w:rPr>
        <w:t>（美）艾瑞克·戴维森（Eric A.Davidson）著；齐立文译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（美）艾瑞克·戴维森（Eric A.Davidson）著；齐立文译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本书出售、求购地址：https://www.jiaokey.com/book/detail/11160111.html</w:t>
      </w:r>
    </w:p>
    <w:p>
      <w:r>
        <w:t>更多相关图书推荐：https://www.jiaokey.com</w:t>
      </w:r>
    </w:p>
    <w:p>
      <w:r>
        <w:t>（美）艾瑞克·戴维森（Eric A.Davidson）著；齐立文译 其他作品：https://www.jiaokey.com/tag/（美）艾瑞克·戴维森（Eric A.Davidson）著；齐立文译.html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关键词搜索：https://www.jiaokey.com/tag/生态经济大未来.html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