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成功女人  女人与成功有约</w:t>
      </w:r>
    </w:p>
    <w:p>
      <w:r>
        <w:rPr>
          <w:rFonts w:ascii="宋体" w:hAnsi="宋体" w:eastAsia="宋体"/>
          <w:sz w:val="24"/>
        </w:rPr>
        <w:t>（美）圣弗兰西斯科·加莉著；何蓓琳，左蕾译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成功女人  女人与成功有约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（美）圣弗兰西斯科·加莉著；何蓓琳，左蕾译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本书出售、求购地址：https://www.jiaokey.com/book/detail/11160107.html</w:t>
      </w:r>
    </w:p>
    <w:p>
      <w:r>
        <w:t>更多相关图书推荐：https://www.jiaokey.com</w:t>
      </w:r>
    </w:p>
    <w:p>
      <w:r>
        <w:t>（美）圣弗兰西斯科·加莉著；何蓓琳，左蕾译 其他作品：https://www.jiaokey.com/tag/（美）圣弗兰西斯科·加莉著；何蓓琳，左蕾译.html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关键词搜索：https://www.jiaokey.com/tag/成功女人  女人与成功有约.html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