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农村税赋与农民负担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农村税赋与农民负担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本书出售、求购地址：https://www.jiaokey.com/book/detail/11160103.html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关键词搜索：https://www.jiaokey.com/tag/农村税赋与农民负担.html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