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天命启示  过去·现在·将来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天命启示  过去·现在·将来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本书出售、求购地址：https://www.jiaokey.com/book/detail/11160099.html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关键词搜索：https://www.jiaokey.com/tag/天命启示  过去·现在·将来.html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