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感受中国  20世纪最后十年我的所见所闻</w:t>
      </w:r>
    </w:p>
    <w:p>
      <w:r>
        <w:rPr>
          <w:rFonts w:ascii="宋体" w:hAnsi="宋体" w:eastAsia="宋体"/>
          <w:sz w:val="24"/>
        </w:rPr>
        <w:t>（加）李莎·卡尔杜齐著；应远马译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感受中国  20世纪最后十年我的所见所闻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（加）李莎·卡尔杜齐著；应远马译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本书出售、求购地址：https://www.jiaokey.com/book/detail/11160098.html</w:t>
      </w:r>
    </w:p>
    <w:p>
      <w:r>
        <w:t>更多相关图书推荐：https://www.jiaokey.com</w:t>
      </w:r>
    </w:p>
    <w:p>
      <w:r>
        <w:t>（加）李莎·卡尔杜齐著；应远马译 其他作品：https://www.jiaokey.com/tag/（加）李莎·卡尔杜齐著；应远马译.html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关键词搜索：https://www.jiaokey.com/tag/感受中国  20世纪最后十年我的所见所闻.html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