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捕猎人生  改过·慎思·笃行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捕猎人生  改过·慎思·笃行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本书出售、求购地址：https://www.jiaokey.com/book/detail/11160095.html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关键词搜索：https://www.jiaokey.com/tag/捕猎人生  改过·慎思·笃行.html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