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第5辑  1978年-2000年  正午的供词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第5辑  1978年-2000年  正午的供词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本书出售、求购地址：https://www.jiaokey.com/book/detail/11160085.html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第5辑  1978年-2000年  正午的供词.html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