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第3辑  1978年-2000年  男人还剩下什么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第3辑  1978年-2000年  男人还剩下什么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本书出售、求购地址：https://www.jiaokey.com/book/detail/11160083.html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第3辑  1978年-2000年  男人还剩下什么.html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