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高士其科普童话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高士其科普童话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本书出售、求购地址：https://www.jiaokey.com/book/detail/11160071.html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关键词搜索：https://www.jiaokey.com/tag/高士其科普童话.html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