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天才的5种创意方程式</w:t>
      </w:r>
    </w:p>
    <w:p>
      <w:r>
        <w:rPr>
          <w:rFonts w:ascii="宋体" w:hAnsi="宋体" w:eastAsia="宋体"/>
          <w:sz w:val="24"/>
        </w:rPr>
        <w:t>（美）安奈特·穆瑟-魏曼（Annette Moser-Wellman）著 蔡梵谷译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天才的5种创意方程式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（美）安奈特·穆瑟-魏曼（Annette Moser-Wellman）著 蔡梵谷译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本书出售、求购地址：https://www.jiaokey.com/book/detail/11160059.html</w:t>
      </w:r>
    </w:p>
    <w:p>
      <w:r>
        <w:t>更多相关图书推荐：https://www.jiaokey.com</w:t>
      </w:r>
    </w:p>
    <w:p>
      <w:r>
        <w:t>（美）安奈特·穆瑟-魏曼（Annette Moser-Wellman）著 蔡梵谷译 其他作品：https://www.jiaokey.com/tag/（美）安奈特·穆瑟-魏曼（Annette Moser-Wellman）著 蔡梵谷译.html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关键词搜索：https://www.jiaokey.com/tag/天才的5种创意方程式.html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