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书名：忠告自己  倾听社会心理学大师诠释生命的真谛</w:t>
      </w:r>
    </w:p>
    <w:p>
      <w:r>
        <w:t>作者：朱晓华编著</w:t>
      </w:r>
    </w:p>
    <w:p>
      <w:r>
        <w:t>出版社：北京：中国盲文出版社</w:t>
      </w:r>
    </w:p>
    <w:p>
      <w:r>
        <w:t>出版日期：2003.09</w:t>
      </w:r>
    </w:p>
    <w:p>
      <w:r>
        <w:t>总页数：349</w:t>
      </w:r>
    </w:p>
    <w:p>
      <w:r>
        <w:t>更多请访问教客网: www.jiaokey.com</w:t>
      </w:r>
    </w:p>
    <w:p>
      <w:r>
        <w:t>忠告自己  倾听社会心理学大师诠释生命的真谛 评论地址：https://www.jiaokey.com/book/detail/11160049.html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