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能够让你赚钱的美德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能够让你赚钱的美德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本书出售、求购地址：https://www.jiaokey.com/book/detail/11160046.html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关键词搜索：https://www.jiaokey.com/tag/能够让你赚钱的美德.html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