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  影响你一生的127个忠告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  影响你一生的127个忠告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本书出售、求购地址：https://www.jiaokey.com/book/detail/11160045.html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关键词搜索：https://www.jiaokey.com/tag/决策  影响你一生的127个忠告.html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