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书名：图解基础会计</w:t>
      </w:r>
    </w:p>
    <w:p>
      <w:r>
        <w:t>作者：彭玉锦编著</w:t>
      </w:r>
    </w:p>
    <w:p>
      <w:r>
        <w:t>出版社：广州：广东经济出版社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图解基础会计 评论地址：https://www.jiaokey.com/book/detail/11159980.html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