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成功企业管理经典读本  卷2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成功企业管理经典读本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本书出售、求购地址：https://www.jiaokey.com/book/detail/11159977.html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关键词搜索：https://www.jiaokey.com/tag/成功企业管理经典读本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