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广告兵法  中国本土最大广告公司用兵之道</w:t>
      </w:r>
    </w:p>
    <w:p>
      <w:r>
        <w:rPr>
          <w:rFonts w:ascii="宋体" w:hAnsi="宋体" w:eastAsia="宋体"/>
          <w:sz w:val="24"/>
        </w:rPr>
        <w:t>李世丁，沙宗义编著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广告兵法  中国本土最大广告公司用兵之道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李世丁，沙宗义编著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本书出售、求购地址：https://www.jiaokey.com/book/detail/11159947.html</w:t>
      </w:r>
    </w:p>
    <w:p>
      <w:r>
        <w:t>更多相关图书推荐：https://www.jiaokey.com</w:t>
      </w:r>
    </w:p>
    <w:p>
      <w:r>
        <w:t>李世丁，沙宗义编著 其他作品：https://www.jiaokey.com/tag/李世丁，沙宗义编著.html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关键词搜索：https://www.jiaokey.com/tag/广告兵法  中国本土最大广告公司用兵之道.html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