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第2部  中国历代官场厚黑枭雄  第6卷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第2部  中国历代官场厚黑枭雄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本书出售、求购地址：https://www.jiaokey.com/book/detail/11159942.html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第2部  中国历代官场厚黑枭雄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