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第3部  世界政坛枭雄  第14卷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第3部  世界政坛枭雄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本书出售、求购地址：https://www.jiaokey.com/book/detail/11159930.html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第3部  世界政坛枭雄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