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第9部  黑道枭雄  第24卷  绝秘版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第9部  黑道枭雄  第24卷  绝秘版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本书出售、求购地址：https://www.jiaokey.com/book/detail/11159929.html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关键词搜索：https://www.jiaokey.com/tag/枭雄百传  第9部  黑道枭雄  第24卷  绝秘版.html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