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第4部  巾帼枭雄  第18卷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第4部  巾帼枭雄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本书出售、求购地址：https://www.jiaokey.com/book/detail/11159926.html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第4部  巾帼枭雄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