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第1部  历代厚黑帝王  第1卷  绝秘版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第1部  历代厚黑帝王  第1卷  绝秘版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本书出售、求购地址：https://www.jiaokey.com/book/detail/11159925.html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关键词搜索：https://www.jiaokey.com/tag/枭雄百传  第1部  历代厚黑帝王  第1卷  绝秘版.html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