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第6部  军界枭雄  第20卷  绝秘版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第6部  军界枭雄  第20卷  绝秘版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本书出售、求购地址：https://www.jiaokey.com/book/detail/11159922.html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关键词搜索：https://www.jiaokey.com/tag/枭雄百传  第6部  军界枭雄  第20卷  绝秘版.html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