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第7部  商界枭雄  第21卷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第7部  商界枭雄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本书出售、求购地址：https://www.jiaokey.com/book/detail/11159920.html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第7部  商界枭雄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