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没有共产党就没有新中国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没有共产党就没有新中国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本书出售、求购地址：https://www.jiaokey.com/book/detail/11159889.html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关键词搜索：https://www.jiaokey.com/tag/没有共产党就没有新中国.html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