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书名：石家庄博览</w:t>
      </w:r>
    </w:p>
    <w:p>
      <w:r>
        <w:t>作者：李潇主编</w:t>
      </w:r>
    </w:p>
    <w:p>
      <w:r>
        <w:t>出版社：石家庄：河北科学技术出版社</w:t>
      </w:r>
    </w:p>
    <w:p>
      <w:r>
        <w:t>出版日期：1994.12</w:t>
      </w:r>
    </w:p>
    <w:p>
      <w:r>
        <w:t>总页数：219</w:t>
      </w:r>
    </w:p>
    <w:p>
      <w:r>
        <w:t>更多请访问教客网: www.jiaokey.com</w:t>
      </w:r>
    </w:p>
    <w:p>
      <w:r>
        <w:t>石家庄博览 评论地址：https://www.jiaokey.com/book/detail/11159887.html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