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书名：正定县故事卷  第1卷</w:t>
      </w:r>
    </w:p>
    <w:p>
      <w:r>
        <w:t>作者：苏平修；王京瑞主编</w:t>
      </w:r>
    </w:p>
    <w:p>
      <w:r>
        <w:t>出版社：石家庄市正定县三套集成编辑委员会</w:t>
      </w:r>
    </w:p>
    <w:p>
      <w:r>
        <w:t>出版日期：1988.01</w:t>
      </w:r>
    </w:p>
    <w:p>
      <w:r>
        <w:t>总页数：274</w:t>
      </w:r>
    </w:p>
    <w:p>
      <w:r>
        <w:t>更多请访问教客网: www.jiaokey.com</w:t>
      </w:r>
    </w:p>
    <w:p>
      <w:r>
        <w:t>正定县故事卷  第1卷 评论地址：https://www.jiaokey.com/book/detail/11159867.html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