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滹沱骄子  1</w:t>
      </w:r>
    </w:p>
    <w:p>
      <w:r>
        <w:rPr>
          <w:rFonts w:ascii="宋体" w:hAnsi="宋体" w:eastAsia="宋体"/>
          <w:sz w:val="24"/>
        </w:rPr>
        <w:t>范文昭主编；中共石家庄市委党史研究室著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滹沱骄子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范文昭主编；中共石家庄市委党史研究室著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中国共产党-人物-列传-石家庄市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本书出售、求购地址：https://www.jiaokey.com/book/detail/11159856.html</w:t>
      </w:r>
    </w:p>
    <w:p>
      <w:r>
        <w:t>更多相关图书推荐：https://www.jiaokey.com</w:t>
      </w:r>
    </w:p>
    <w:p>
      <w:r>
        <w:t>范文昭主编；中共石家庄市委党史研究室著 其他作品：https://www.jiaokey.com/tag/范文昭主编；中共石家庄市委党史研究室著.html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关键词搜索：https://www.jiaokey.com/tag/中国共产党-人物-列传-石家庄市.html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