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书名：西柏坡中共中央旧址</w:t>
      </w:r>
    </w:p>
    <w:p>
      <w:r>
        <w:t>作者：河北省爱国主义教育基地资料丛书编委会编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总页数：74</w:t>
      </w:r>
    </w:p>
    <w:p>
      <w:r>
        <w:t>更多请访问教客网: www.jiaokey.com</w:t>
      </w:r>
    </w:p>
    <w:p>
      <w:r>
        <w:t>西柏坡中共中央旧址 评论地址：https://www.jiaokey.com/book/detail/11159818.html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