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作者：聂石樵，毕庶春著</w:t>
      </w:r>
    </w:p>
    <w:p>
      <w:r>
        <w:t>出版社：沈阳：春风文艺出版社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屈原 评论地址：https://www.jiaokey.com/book/detail/11159643.html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