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</w:t>
      </w:r>
    </w:p>
    <w:p>
      <w:r>
        <w:t>作者：龚克昌，苏瑞隆著</w:t>
      </w:r>
    </w:p>
    <w:p>
      <w:r>
        <w:t>出版社：沈阳：春风文艺出版社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司马相如 评论地址：https://www.jiaokey.com/book/detail/11159642.html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