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增订注释辛弃疾词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增订注释辛弃疾词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本书出售、求购地址：https://www.jiaokey.com/book/detail/11159592.html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关键词搜索：https://www.jiaokey.com/tag/增订注释辛弃疾词.html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