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殉情之都  见闻、札记与随想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殉情之都  见闻、札记与随想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本书出售、求购地址：https://www.jiaokey.com/book/detail/11159566.html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关键词搜索：https://www.jiaokey.com/tag/殉情之都  见闻、札记与随想.html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