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书名：爱情书简  欧美名家情书选辑</w:t>
      </w:r>
    </w:p>
    <w:p>
      <w:r>
        <w:t>作者：（美）凯西·戴维森（Cathy N.Davidson）主编；江瑞熙，雷君常译</w:t>
      </w:r>
    </w:p>
    <w:p>
      <w:r>
        <w:t>出版社：北京:新华出版社,1996.11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爱情书简  欧美名家情书选辑 评论地址：https://www.jiaokey.com/book/detail/11159541.html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