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外国著名中短篇小说经典  田园卷  骑马出走的女人</w:t>
      </w:r>
    </w:p>
    <w:p>
      <w:r>
        <w:rPr>
          <w:rFonts w:ascii="宋体" w:hAnsi="宋体" w:eastAsia="宋体"/>
          <w:sz w:val="24"/>
        </w:rPr>
        <w:t>贾三强，伍仁主编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外国著名中短篇小说经典  田园卷  骑马出走的女人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贾三强，伍仁主编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本书出售、求购地址：https://www.jiaokey.com/book/detail/11159519.html</w:t>
      </w:r>
    </w:p>
    <w:p>
      <w:r>
        <w:t>更多相关图书推荐：https://www.jiaokey.com</w:t>
      </w:r>
    </w:p>
    <w:p>
      <w:r>
        <w:t>贾三强，伍仁主编 其他作品：https://www.jiaokey.com/tag/贾三强，伍仁主编.html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关键词搜索：https://www.jiaokey.com/tag/外国著名中短篇小说经典  田园卷  骑马出走的女人.html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