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外国著名中短篇小说经典  幽默卷  别人妻子与床下丈夫</w:t>
      </w:r>
    </w:p>
    <w:p>
      <w:r>
        <w:rPr>
          <w:rFonts w:ascii="宋体" w:hAnsi="宋体" w:eastAsia="宋体"/>
          <w:sz w:val="24"/>
        </w:rPr>
        <w:t>贾三强，伍仁主编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外国著名中短篇小说经典  幽默卷  别人妻子与床下丈夫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贾三强，伍仁主编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本书出售、求购地址：https://www.jiaokey.com/book/detail/11159518.html</w:t>
      </w:r>
    </w:p>
    <w:p>
      <w:r>
        <w:t>更多相关图书推荐：https://www.jiaokey.com</w:t>
      </w:r>
    </w:p>
    <w:p>
      <w:r>
        <w:t>贾三强，伍仁主编 其他作品：https://www.jiaokey.com/tag/贾三强，伍仁主编.html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关键词搜索：https://www.jiaokey.com/tag/外国著名中短篇小说经典  幽默卷  别人妻子与床下丈夫.html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