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在线交易生存指南  当代在线投资实用手册</w:t>
      </w:r>
    </w:p>
    <w:p>
      <w:r>
        <w:rPr>
          <w:rFonts w:ascii="宋体" w:hAnsi="宋体" w:eastAsia="宋体"/>
          <w:sz w:val="24"/>
        </w:rPr>
        <w:t>（美）杰克·季南（Jack J.Guinan）著；李萍等译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在线交易生存指南  当代在线投资实用手册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（美）杰克·季南（Jack J.Guinan）著；李萍等译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本书出售、求购地址：https://www.jiaokey.com/book/detail/11159495.html</w:t>
      </w:r>
    </w:p>
    <w:p>
      <w:r>
        <w:t>更多相关图书推荐：https://www.jiaokey.com</w:t>
      </w:r>
    </w:p>
    <w:p>
      <w:r>
        <w:t>（美）杰克·季南（Jack J.Guinan）著；李萍等译 其他作品：https://www.jiaokey.com/tag/（美）杰克·季南（Jack J.Guinan）著；李萍等译.html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关键词搜索：https://www.jiaokey.com/tag/在线交易生存指南  当代在线投资实用手册.html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