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2001研究生入学考试英语8+8冲刺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2001研究生入学考试英语8+8冲刺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本书出售、求购地址：https://www.jiaokey.com/book/detail/11159446.html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关键词搜索：https://www.jiaokey.com/tag/2001研究生入学考试英语8+8冲刺.html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