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书名：涅高兹谈艺录  思考·回忆·日记·文选</w:t>
      </w:r>
    </w:p>
    <w:p>
      <w:r>
        <w:t>作者：（俄）海·涅高兹（Генрих，Нейгауз）著；焦东建，董茉莉译</w:t>
      </w:r>
    </w:p>
    <w:p>
      <w:r>
        <w:t>出版社：北京：人民音乐出版社</w:t>
      </w:r>
    </w:p>
    <w:p>
      <w:r>
        <w:t>出版日期：2003.05</w:t>
      </w:r>
    </w:p>
    <w:p>
      <w:r>
        <w:t>总页数：472</w:t>
      </w:r>
    </w:p>
    <w:p>
      <w:r>
        <w:t>更多请访问教客网: www.jiaokey.com</w:t>
      </w:r>
    </w:p>
    <w:p>
      <w:r>
        <w:t>涅高兹谈艺录  思考·回忆·日记·文选 评论地址：https://www.jiaokey.com/book/detail/11159420.html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