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侗族大歌与少数民族音乐研究  侗族大歌研讨会暨中国少数民族音乐学会第九届年会论文集</w:t>
      </w:r>
    </w:p>
    <w:p>
      <w:r>
        <w:rPr>
          <w:rFonts w:ascii="宋体" w:hAnsi="宋体" w:eastAsia="宋体"/>
          <w:sz w:val="24"/>
        </w:rPr>
        <w:t>杨秀昭，吴定国主编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侗族大歌与少数民族音乐研究  侗族大歌研讨会暨中国少数民族音乐学会第九届年会论文集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杨秀昭，吴定国主编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本书出售、求购地址：https://www.jiaokey.com/book/detail/11159414.html</w:t>
      </w:r>
    </w:p>
    <w:p>
      <w:r>
        <w:t>更多相关图书推荐：https://www.jiaokey.com</w:t>
      </w:r>
    </w:p>
    <w:p>
      <w:r>
        <w:t>杨秀昭，吴定国主编 其他作品：https://www.jiaokey.com/tag/杨秀昭，吴定国主编.html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关键词搜索：https://www.jiaokey.com/tag/侗族大歌与少数民族音乐研究  侗族大歌研讨会暨中国少数民族音乐学会第九届年会论文集.html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